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18" w:rsidRDefault="00B42618" w:rsidP="00923E95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AR"/>
        </w:rPr>
      </w:pPr>
      <w:r w:rsidRPr="00B42618">
        <w:rPr>
          <w:rFonts w:ascii="Arial" w:hAnsi="Arial" w:cs="Arial"/>
          <w:sz w:val="24"/>
          <w:szCs w:val="24"/>
          <w:lang w:val="es-AR"/>
        </w:rPr>
        <w:t xml:space="preserve">Comodoro </w:t>
      </w:r>
      <w:r w:rsidR="00374D6C">
        <w:rPr>
          <w:rFonts w:ascii="Arial" w:hAnsi="Arial" w:cs="Arial"/>
          <w:sz w:val="24"/>
          <w:szCs w:val="24"/>
          <w:lang w:val="es-AR"/>
        </w:rPr>
        <w:t>Rivadavia, …… de ………………… de 2026.-</w:t>
      </w:r>
      <w:bookmarkStart w:id="0" w:name="_GoBack"/>
      <w:bookmarkEnd w:id="0"/>
    </w:p>
    <w:p w:rsidR="00923E95" w:rsidRDefault="00923E95" w:rsidP="00923E95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AR"/>
        </w:rPr>
      </w:pPr>
    </w:p>
    <w:p w:rsidR="00B42618" w:rsidRDefault="00FF7136" w:rsidP="00B42618">
      <w:pPr>
        <w:spacing w:after="0" w:line="36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Subsecretaria de Ambiente</w:t>
      </w:r>
    </w:p>
    <w:p w:rsidR="00B42618" w:rsidRPr="00B42618" w:rsidRDefault="00B42618" w:rsidP="00B42618">
      <w:pPr>
        <w:spacing w:after="0" w:line="360" w:lineRule="auto"/>
        <w:rPr>
          <w:rFonts w:ascii="Arial" w:hAnsi="Arial" w:cs="Arial"/>
          <w:sz w:val="24"/>
          <w:szCs w:val="24"/>
          <w:lang w:val="es-AR"/>
        </w:rPr>
      </w:pPr>
      <w:r w:rsidRPr="00B42618">
        <w:rPr>
          <w:rFonts w:ascii="Arial" w:hAnsi="Arial" w:cs="Arial"/>
          <w:b/>
          <w:bCs/>
          <w:sz w:val="24"/>
          <w:szCs w:val="24"/>
          <w:lang w:val="es-AR"/>
        </w:rPr>
        <w:t>Dir</w:t>
      </w:r>
      <w:r>
        <w:rPr>
          <w:rFonts w:ascii="Arial" w:hAnsi="Arial" w:cs="Arial"/>
          <w:b/>
          <w:bCs/>
          <w:sz w:val="24"/>
          <w:szCs w:val="24"/>
          <w:lang w:val="es-AR"/>
        </w:rPr>
        <w:t>.</w:t>
      </w:r>
      <w:r w:rsidRPr="00B42618">
        <w:rPr>
          <w:rFonts w:ascii="Arial" w:hAnsi="Arial" w:cs="Arial"/>
          <w:b/>
          <w:bCs/>
          <w:sz w:val="24"/>
          <w:szCs w:val="24"/>
          <w:lang w:val="es-AR"/>
        </w:rPr>
        <w:t xml:space="preserve"> de R</w:t>
      </w:r>
      <w:r>
        <w:rPr>
          <w:rFonts w:ascii="Arial" w:hAnsi="Arial" w:cs="Arial"/>
          <w:b/>
          <w:bCs/>
          <w:sz w:val="24"/>
          <w:szCs w:val="24"/>
          <w:lang w:val="es-AR"/>
        </w:rPr>
        <w:t>.</w:t>
      </w:r>
      <w:r w:rsidRPr="00B42618">
        <w:rPr>
          <w:rFonts w:ascii="Arial" w:hAnsi="Arial" w:cs="Arial"/>
          <w:b/>
          <w:bCs/>
          <w:sz w:val="24"/>
          <w:szCs w:val="24"/>
          <w:lang w:val="es-AR"/>
        </w:rPr>
        <w:t xml:space="preserve"> Peligrosos</w:t>
      </w:r>
      <w:r>
        <w:rPr>
          <w:rFonts w:ascii="Arial" w:hAnsi="Arial" w:cs="Arial"/>
          <w:b/>
          <w:bCs/>
          <w:sz w:val="24"/>
          <w:szCs w:val="24"/>
          <w:lang w:val="es-AR"/>
        </w:rPr>
        <w:t xml:space="preserve"> / Dir.</w:t>
      </w:r>
      <w:r w:rsidRPr="00B42618">
        <w:rPr>
          <w:rFonts w:ascii="Arial" w:hAnsi="Arial" w:cs="Arial"/>
          <w:b/>
          <w:bCs/>
          <w:sz w:val="24"/>
          <w:szCs w:val="24"/>
          <w:lang w:val="es-AR"/>
        </w:rPr>
        <w:t xml:space="preserve"> de R</w:t>
      </w:r>
      <w:r>
        <w:rPr>
          <w:rFonts w:ascii="Arial" w:hAnsi="Arial" w:cs="Arial"/>
          <w:b/>
          <w:bCs/>
          <w:sz w:val="24"/>
          <w:szCs w:val="24"/>
          <w:lang w:val="es-AR"/>
        </w:rPr>
        <w:t xml:space="preserve">. Patológicos </w:t>
      </w:r>
      <w:r w:rsidRPr="00B42618">
        <w:rPr>
          <w:rFonts w:ascii="Arial" w:hAnsi="Arial" w:cs="Arial"/>
          <w:sz w:val="24"/>
          <w:szCs w:val="24"/>
          <w:lang w:val="es-AR"/>
        </w:rPr>
        <w:br/>
      </w:r>
      <w:r w:rsidRPr="00B42618">
        <w:rPr>
          <w:rFonts w:ascii="Arial" w:hAnsi="Arial" w:cs="Arial"/>
          <w:bCs/>
          <w:sz w:val="20"/>
          <w:szCs w:val="20"/>
          <w:lang w:val="es-AR"/>
        </w:rPr>
        <w:t>(SUBRAYAR LA OPCIÓN CORRECTA – OBLIGATORIO)</w:t>
      </w:r>
    </w:p>
    <w:p w:rsidR="00B42618" w:rsidRDefault="00B42618" w:rsidP="00B42618">
      <w:pPr>
        <w:spacing w:after="0"/>
        <w:jc w:val="both"/>
        <w:rPr>
          <w:rFonts w:ascii="Arial" w:hAnsi="Arial" w:cs="Arial"/>
          <w:sz w:val="24"/>
          <w:szCs w:val="24"/>
          <w:lang w:val="es-AR"/>
        </w:rPr>
      </w:pPr>
      <w:r w:rsidRPr="00B42618">
        <w:rPr>
          <w:rFonts w:ascii="Arial" w:hAnsi="Arial" w:cs="Arial"/>
          <w:sz w:val="24"/>
          <w:szCs w:val="24"/>
          <w:lang w:val="es-AR"/>
        </w:rPr>
        <w:t>S_____/_____D</w:t>
      </w:r>
    </w:p>
    <w:p w:rsidR="00FF7136" w:rsidRDefault="00FF7136" w:rsidP="00FF7136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AR"/>
        </w:rPr>
      </w:pPr>
    </w:p>
    <w:p w:rsidR="00B42618" w:rsidRDefault="00B42618" w:rsidP="00B42618">
      <w:pPr>
        <w:spacing w:line="360" w:lineRule="auto"/>
        <w:jc w:val="right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Ref: Declaración Jurada de corrientes generada</w:t>
      </w:r>
      <w:r w:rsidR="00186D19">
        <w:rPr>
          <w:rFonts w:ascii="Arial" w:hAnsi="Arial" w:cs="Arial"/>
          <w:sz w:val="24"/>
          <w:szCs w:val="24"/>
          <w:lang w:val="es-AR"/>
        </w:rPr>
        <w:t>s</w:t>
      </w:r>
    </w:p>
    <w:p w:rsidR="00B42618" w:rsidRPr="00923E95" w:rsidRDefault="00B42618" w:rsidP="00B42618">
      <w:pPr>
        <w:spacing w:after="0" w:line="360" w:lineRule="auto"/>
        <w:jc w:val="right"/>
        <w:rPr>
          <w:rFonts w:ascii="Arial" w:hAnsi="Arial" w:cs="Arial"/>
          <w:sz w:val="16"/>
          <w:szCs w:val="16"/>
          <w:lang w:val="es-AR"/>
        </w:rPr>
      </w:pPr>
    </w:p>
    <w:p w:rsidR="00B42618" w:rsidRPr="00B42618" w:rsidRDefault="00B42618" w:rsidP="00B42618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                                        </w:t>
      </w:r>
      <w:r w:rsidRPr="00B42618">
        <w:rPr>
          <w:rFonts w:ascii="Arial" w:hAnsi="Arial" w:cs="Arial"/>
          <w:sz w:val="24"/>
          <w:szCs w:val="24"/>
          <w:lang w:val="es-AR"/>
        </w:rPr>
        <w:t xml:space="preserve">Por medio de la presente, quien suscribe, en carácter de representante legal / responsable técnico de la </w:t>
      </w:r>
      <w:r>
        <w:rPr>
          <w:rFonts w:ascii="Arial" w:hAnsi="Arial" w:cs="Arial"/>
          <w:sz w:val="24"/>
          <w:szCs w:val="24"/>
          <w:lang w:val="es-AR"/>
        </w:rPr>
        <w:t xml:space="preserve">                                  </w:t>
      </w:r>
      <w:r w:rsidRPr="00B42618">
        <w:rPr>
          <w:rFonts w:ascii="Arial" w:hAnsi="Arial" w:cs="Arial"/>
          <w:sz w:val="24"/>
          <w:szCs w:val="24"/>
          <w:lang w:val="es-AR"/>
        </w:rPr>
        <w:t>Razón Social ...................................................</w:t>
      </w:r>
      <w:r>
        <w:rPr>
          <w:rFonts w:ascii="Arial" w:hAnsi="Arial" w:cs="Arial"/>
          <w:sz w:val="24"/>
          <w:szCs w:val="24"/>
          <w:lang w:val="es-AR"/>
        </w:rPr>
        <w:t>...............................</w:t>
      </w:r>
      <w:r w:rsidRPr="00B42618">
        <w:rPr>
          <w:rFonts w:ascii="Arial" w:hAnsi="Arial" w:cs="Arial"/>
          <w:sz w:val="24"/>
          <w:szCs w:val="24"/>
          <w:lang w:val="es-AR"/>
        </w:rPr>
        <w:t>......</w:t>
      </w:r>
      <w:r>
        <w:rPr>
          <w:rFonts w:ascii="Arial" w:hAnsi="Arial" w:cs="Arial"/>
          <w:sz w:val="24"/>
          <w:szCs w:val="24"/>
          <w:lang w:val="es-AR"/>
        </w:rPr>
        <w:t>.................</w:t>
      </w:r>
      <w:r w:rsidRPr="00B42618">
        <w:rPr>
          <w:rFonts w:ascii="Arial" w:hAnsi="Arial" w:cs="Arial"/>
          <w:sz w:val="24"/>
          <w:szCs w:val="24"/>
          <w:lang w:val="es-AR"/>
        </w:rPr>
        <w:t xml:space="preserve">., inscripta en el Registro Municipal de Generadores de </w:t>
      </w:r>
      <w:r w:rsidRPr="00B42618">
        <w:rPr>
          <w:rFonts w:ascii="Arial" w:hAnsi="Arial" w:cs="Arial"/>
          <w:b/>
          <w:bCs/>
          <w:sz w:val="24"/>
          <w:szCs w:val="24"/>
          <w:lang w:val="es-AR"/>
        </w:rPr>
        <w:t>Residuos Patológicos / Residuos Peligrosos</w:t>
      </w:r>
      <w:r>
        <w:rPr>
          <w:rFonts w:ascii="Arial" w:hAnsi="Arial" w:cs="Arial"/>
          <w:b/>
          <w:bCs/>
          <w:sz w:val="24"/>
          <w:szCs w:val="24"/>
          <w:lang w:val="es-AR"/>
        </w:rPr>
        <w:t xml:space="preserve"> </w:t>
      </w:r>
      <w:r w:rsidRPr="00B42618">
        <w:rPr>
          <w:rFonts w:ascii="Arial" w:hAnsi="Arial" w:cs="Arial"/>
          <w:bCs/>
          <w:sz w:val="20"/>
          <w:szCs w:val="20"/>
          <w:lang w:val="es-AR"/>
        </w:rPr>
        <w:t>(SUBRAYAR LA OPCIÓN CORRECTA – OBLIGATORIO)</w:t>
      </w:r>
      <w:r>
        <w:rPr>
          <w:rFonts w:ascii="Arial" w:hAnsi="Arial" w:cs="Arial"/>
          <w:sz w:val="24"/>
          <w:szCs w:val="24"/>
          <w:lang w:val="es-AR"/>
        </w:rPr>
        <w:t xml:space="preserve">         B</w:t>
      </w:r>
      <w:r w:rsidRPr="00B42618">
        <w:rPr>
          <w:rFonts w:ascii="Arial" w:hAnsi="Arial" w:cs="Arial"/>
          <w:sz w:val="24"/>
          <w:szCs w:val="24"/>
          <w:lang w:val="es-AR"/>
        </w:rPr>
        <w:t xml:space="preserve">ajo Nº ............., Folio Nº </w:t>
      </w:r>
      <w:r>
        <w:rPr>
          <w:rFonts w:ascii="Arial" w:hAnsi="Arial" w:cs="Arial"/>
          <w:sz w:val="24"/>
          <w:szCs w:val="24"/>
          <w:lang w:val="es-AR"/>
        </w:rPr>
        <w:t>.</w:t>
      </w:r>
      <w:r w:rsidRPr="00B42618">
        <w:rPr>
          <w:rFonts w:ascii="Arial" w:hAnsi="Arial" w:cs="Arial"/>
          <w:sz w:val="24"/>
          <w:szCs w:val="24"/>
          <w:lang w:val="es-AR"/>
        </w:rPr>
        <w:t>......., CUIT Nº .....</w:t>
      </w:r>
      <w:r>
        <w:rPr>
          <w:rFonts w:ascii="Arial" w:hAnsi="Arial" w:cs="Arial"/>
          <w:sz w:val="24"/>
          <w:szCs w:val="24"/>
          <w:lang w:val="es-AR"/>
        </w:rPr>
        <w:t>.........</w:t>
      </w:r>
      <w:r w:rsidRPr="00B42618">
        <w:rPr>
          <w:rFonts w:ascii="Arial" w:hAnsi="Arial" w:cs="Arial"/>
          <w:sz w:val="24"/>
          <w:szCs w:val="24"/>
          <w:lang w:val="es-AR"/>
        </w:rPr>
        <w:t xml:space="preserve">....................., con domicilio 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Pr="00B42618">
        <w:rPr>
          <w:rFonts w:ascii="Arial" w:hAnsi="Arial" w:cs="Arial"/>
          <w:sz w:val="24"/>
          <w:szCs w:val="24"/>
          <w:lang w:val="es-AR"/>
        </w:rPr>
        <w:t>en ...................................................</w:t>
      </w:r>
      <w:r>
        <w:rPr>
          <w:rFonts w:ascii="Arial" w:hAnsi="Arial" w:cs="Arial"/>
          <w:sz w:val="24"/>
          <w:szCs w:val="24"/>
          <w:lang w:val="es-AR"/>
        </w:rPr>
        <w:t>....................</w:t>
      </w:r>
      <w:r w:rsidRPr="00B42618">
        <w:rPr>
          <w:rFonts w:ascii="Arial" w:hAnsi="Arial" w:cs="Arial"/>
          <w:sz w:val="24"/>
          <w:szCs w:val="24"/>
          <w:lang w:val="es-AR"/>
        </w:rPr>
        <w:t>......., declara bajo juramento ante esa Subsecretaría las corrientes de residuos que se generan y/o se prevé generar como resultado de la actividad desarrollada por el establecimiento.</w:t>
      </w:r>
    </w:p>
    <w:p w:rsidR="00B42618" w:rsidRPr="00B42618" w:rsidRDefault="00B42618" w:rsidP="00B42618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B42618">
        <w:rPr>
          <w:rFonts w:ascii="Arial" w:hAnsi="Arial" w:cs="Arial"/>
          <w:sz w:val="24"/>
          <w:szCs w:val="24"/>
          <w:lang w:val="es-AR"/>
        </w:rPr>
        <w:t xml:space="preserve">La presente se formula en carácter de </w:t>
      </w:r>
      <w:r w:rsidRPr="00B42618">
        <w:rPr>
          <w:rFonts w:ascii="Arial" w:hAnsi="Arial" w:cs="Arial"/>
          <w:b/>
          <w:bCs/>
          <w:sz w:val="24"/>
          <w:szCs w:val="24"/>
          <w:lang w:val="es-AR"/>
        </w:rPr>
        <w:t>Declaración Jurada</w:t>
      </w:r>
      <w:r w:rsidRPr="00B42618">
        <w:rPr>
          <w:rFonts w:ascii="Arial" w:hAnsi="Arial" w:cs="Arial"/>
          <w:sz w:val="24"/>
          <w:szCs w:val="24"/>
          <w:lang w:val="es-AR"/>
        </w:rPr>
        <w:t>, en cumplimiento de lo establecido por la Ley Nacional Nº 24.051 de Residuos Peligrosos, su Decreto Reglamentario Nº 831/93, la Resolución Nacional Nº 263/21, y de conformidad con las disposiciones de las Ordenanzas Municipales Nº 7283/00</w:t>
      </w:r>
      <w:r w:rsidR="002230D3">
        <w:rPr>
          <w:rFonts w:ascii="Arial" w:hAnsi="Arial" w:cs="Arial"/>
          <w:sz w:val="24"/>
          <w:szCs w:val="24"/>
          <w:lang w:val="es-AR"/>
        </w:rPr>
        <w:t>, N°8382/05</w:t>
      </w:r>
      <w:r w:rsidRPr="00B42618">
        <w:rPr>
          <w:rFonts w:ascii="Arial" w:hAnsi="Arial" w:cs="Arial"/>
          <w:sz w:val="24"/>
          <w:szCs w:val="24"/>
          <w:lang w:val="es-AR"/>
        </w:rPr>
        <w:t xml:space="preserve"> y Nº 8095/04, a efectos de mantener actualizada la i</w:t>
      </w:r>
      <w:r w:rsidR="00254B3E">
        <w:rPr>
          <w:rFonts w:ascii="Arial" w:hAnsi="Arial" w:cs="Arial"/>
          <w:sz w:val="24"/>
          <w:szCs w:val="24"/>
          <w:lang w:val="es-AR"/>
        </w:rPr>
        <w:t xml:space="preserve">nformación </w:t>
      </w:r>
      <w:r w:rsidRPr="00B42618">
        <w:rPr>
          <w:rFonts w:ascii="Arial" w:hAnsi="Arial" w:cs="Arial"/>
          <w:b/>
          <w:bCs/>
          <w:sz w:val="24"/>
          <w:szCs w:val="24"/>
          <w:lang w:val="es-AR"/>
        </w:rPr>
        <w:t>según la Dirección que corresponda</w:t>
      </w:r>
      <w:r w:rsidRPr="00B42618">
        <w:rPr>
          <w:rFonts w:ascii="Arial" w:hAnsi="Arial" w:cs="Arial"/>
          <w:sz w:val="24"/>
          <w:szCs w:val="24"/>
          <w:lang w:val="es-AR"/>
        </w:rPr>
        <w:t>.</w:t>
      </w:r>
    </w:p>
    <w:p w:rsidR="00B42618" w:rsidRPr="002230D3" w:rsidRDefault="00B42618" w:rsidP="002230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 w:rsidRPr="00B42618">
        <w:rPr>
          <w:rFonts w:ascii="Arial" w:hAnsi="Arial" w:cs="Arial"/>
          <w:sz w:val="24"/>
          <w:szCs w:val="24"/>
          <w:lang w:val="es-AR"/>
        </w:rPr>
        <w:t xml:space="preserve">Las corrientes de </w:t>
      </w:r>
      <w:r w:rsidRPr="00B42618">
        <w:rPr>
          <w:rFonts w:ascii="Arial" w:hAnsi="Arial" w:cs="Arial"/>
          <w:b/>
          <w:bCs/>
          <w:sz w:val="24"/>
          <w:szCs w:val="24"/>
          <w:lang w:val="es-AR"/>
        </w:rPr>
        <w:t>residuos patológicos / residuos peligrosos</w:t>
      </w:r>
      <w:r w:rsidR="002230D3">
        <w:rPr>
          <w:rFonts w:ascii="Arial" w:hAnsi="Arial" w:cs="Arial"/>
          <w:b/>
          <w:bCs/>
          <w:sz w:val="24"/>
          <w:szCs w:val="24"/>
          <w:lang w:val="es-AR"/>
        </w:rPr>
        <w:t xml:space="preserve"> </w:t>
      </w:r>
      <w:r w:rsidR="002230D3">
        <w:rPr>
          <w:rFonts w:ascii="Arial" w:hAnsi="Arial" w:cs="Arial"/>
          <w:bCs/>
          <w:sz w:val="18"/>
          <w:szCs w:val="18"/>
          <w:lang w:val="es-AR"/>
        </w:rPr>
        <w:t xml:space="preserve">(SUBRAYAR LA OPCIÓN CORRECTA – </w:t>
      </w:r>
      <w:r w:rsidR="002230D3" w:rsidRPr="002230D3">
        <w:rPr>
          <w:rFonts w:ascii="Arial" w:hAnsi="Arial" w:cs="Arial"/>
          <w:bCs/>
          <w:sz w:val="18"/>
          <w:szCs w:val="18"/>
          <w:lang w:val="es-AR"/>
        </w:rPr>
        <w:t>OBLIGATORIO)</w:t>
      </w:r>
      <w:r w:rsidR="002230D3">
        <w:rPr>
          <w:rFonts w:ascii="Arial" w:hAnsi="Arial" w:cs="Arial"/>
          <w:b/>
          <w:bCs/>
          <w:sz w:val="24"/>
          <w:szCs w:val="24"/>
          <w:lang w:val="es-AR"/>
        </w:rPr>
        <w:t xml:space="preserve"> </w:t>
      </w:r>
      <w:r w:rsidR="002230D3">
        <w:rPr>
          <w:rFonts w:ascii="Arial" w:hAnsi="Arial" w:cs="Arial"/>
          <w:sz w:val="24"/>
          <w:szCs w:val="24"/>
          <w:lang w:val="es-AR"/>
        </w:rPr>
        <w:t xml:space="preserve">declaradas son las </w:t>
      </w:r>
      <w:r>
        <w:rPr>
          <w:rFonts w:ascii="Arial" w:hAnsi="Arial" w:cs="Arial"/>
          <w:sz w:val="24"/>
          <w:szCs w:val="24"/>
          <w:lang w:val="es-AR"/>
        </w:rPr>
        <w:t>siguientes:</w:t>
      </w:r>
      <w:r w:rsidR="002230D3">
        <w:rPr>
          <w:rFonts w:ascii="Arial" w:hAnsi="Arial" w:cs="Arial"/>
          <w:sz w:val="24"/>
          <w:szCs w:val="24"/>
          <w:lang w:val="es-AR"/>
        </w:rPr>
        <w:t xml:space="preserve">........                         </w:t>
      </w:r>
      <w:r w:rsidRPr="00B42618">
        <w:rPr>
          <w:rFonts w:ascii="Arial" w:hAnsi="Arial" w:cs="Arial"/>
          <w:sz w:val="24"/>
          <w:szCs w:val="24"/>
          <w:lang w:val="es-AR"/>
        </w:rPr>
        <w:t>...........................................................................</w:t>
      </w:r>
      <w:r>
        <w:rPr>
          <w:rFonts w:ascii="Arial" w:hAnsi="Arial" w:cs="Arial"/>
          <w:sz w:val="24"/>
          <w:szCs w:val="24"/>
          <w:lang w:val="es-AR"/>
        </w:rPr>
        <w:t>......................................................</w:t>
      </w:r>
      <w:r w:rsidRPr="00B42618">
        <w:rPr>
          <w:rFonts w:ascii="Arial" w:hAnsi="Arial" w:cs="Arial"/>
          <w:sz w:val="24"/>
          <w:szCs w:val="24"/>
          <w:lang w:val="es-AR"/>
        </w:rPr>
        <w:br/>
        <w:t>...............................................</w:t>
      </w:r>
      <w:r>
        <w:rPr>
          <w:rFonts w:ascii="Arial" w:hAnsi="Arial" w:cs="Arial"/>
          <w:sz w:val="24"/>
          <w:szCs w:val="24"/>
          <w:lang w:val="es-AR"/>
        </w:rPr>
        <w:t>......................................................</w:t>
      </w:r>
      <w:r w:rsidRPr="00B42618">
        <w:rPr>
          <w:rFonts w:ascii="Arial" w:hAnsi="Arial" w:cs="Arial"/>
          <w:sz w:val="24"/>
          <w:szCs w:val="24"/>
          <w:lang w:val="es-AR"/>
        </w:rPr>
        <w:t>............................</w:t>
      </w:r>
      <w:r w:rsidRPr="00B42618">
        <w:rPr>
          <w:rFonts w:ascii="Arial" w:hAnsi="Arial" w:cs="Arial"/>
          <w:sz w:val="24"/>
          <w:szCs w:val="24"/>
          <w:lang w:val="es-AR"/>
        </w:rPr>
        <w:br/>
        <w:t>.........................................</w:t>
      </w:r>
      <w:r>
        <w:rPr>
          <w:rFonts w:ascii="Arial" w:hAnsi="Arial" w:cs="Arial"/>
          <w:sz w:val="24"/>
          <w:szCs w:val="24"/>
          <w:lang w:val="es-AR"/>
        </w:rPr>
        <w:t>......................................................</w:t>
      </w:r>
      <w:r w:rsidRPr="00B42618">
        <w:rPr>
          <w:rFonts w:ascii="Arial" w:hAnsi="Arial" w:cs="Arial"/>
          <w:sz w:val="24"/>
          <w:szCs w:val="24"/>
          <w:lang w:val="es-AR"/>
        </w:rPr>
        <w:t>..................................</w:t>
      </w:r>
    </w:p>
    <w:p w:rsidR="00B42618" w:rsidRPr="00B42618" w:rsidRDefault="00B42618" w:rsidP="00B42618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B42618">
        <w:rPr>
          <w:rFonts w:ascii="Arial" w:hAnsi="Arial" w:cs="Arial"/>
          <w:sz w:val="24"/>
          <w:szCs w:val="24"/>
          <w:lang w:val="es-AR"/>
        </w:rPr>
        <w:t>El firmante declara que la información consignada es veraz y completa, asumiendo la responsabilidad que de ello pudiera derivarse conforme a la normativa vigente.</w:t>
      </w:r>
    </w:p>
    <w:p w:rsidR="00B42618" w:rsidRPr="00B42618" w:rsidRDefault="00B42618" w:rsidP="00B42618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B42618">
        <w:rPr>
          <w:rFonts w:ascii="Arial" w:hAnsi="Arial" w:cs="Arial"/>
          <w:sz w:val="24"/>
          <w:szCs w:val="24"/>
          <w:lang w:val="es-AR"/>
        </w:rPr>
        <w:t>Sin otro particular, y quedando a disposición para ampliar o complementar la información que esa Dirección estime pertinente, saludo a Ud. atentamente.</w:t>
      </w:r>
    </w:p>
    <w:p w:rsidR="00923E95" w:rsidRDefault="00923E95" w:rsidP="00B4261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C46A8B" w:rsidRPr="00923E95" w:rsidRDefault="00B42618" w:rsidP="00923E9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B42618">
        <w:rPr>
          <w:rFonts w:ascii="Arial" w:hAnsi="Arial" w:cs="Arial"/>
          <w:sz w:val="24"/>
          <w:szCs w:val="24"/>
          <w:lang w:val="es-AR"/>
        </w:rPr>
        <w:t xml:space="preserve">Firma: </w:t>
      </w:r>
      <w:r>
        <w:rPr>
          <w:rFonts w:ascii="Arial" w:hAnsi="Arial" w:cs="Arial"/>
          <w:sz w:val="24"/>
          <w:szCs w:val="24"/>
          <w:lang w:val="es-AR"/>
        </w:rPr>
        <w:t>…………………………………………</w:t>
      </w:r>
      <w:r w:rsidRPr="00B42618">
        <w:rPr>
          <w:rFonts w:ascii="Arial" w:hAnsi="Arial" w:cs="Arial"/>
          <w:sz w:val="24"/>
          <w:szCs w:val="24"/>
          <w:lang w:val="es-AR"/>
        </w:rPr>
        <w:t>............................................................</w:t>
      </w:r>
      <w:r w:rsidRPr="00B42618">
        <w:rPr>
          <w:rFonts w:ascii="Arial" w:hAnsi="Arial" w:cs="Arial"/>
          <w:sz w:val="24"/>
          <w:szCs w:val="24"/>
          <w:lang w:val="es-AR"/>
        </w:rPr>
        <w:br/>
        <w:t xml:space="preserve">Nombre y apellido: </w:t>
      </w:r>
      <w:r>
        <w:rPr>
          <w:rFonts w:ascii="Arial" w:hAnsi="Arial" w:cs="Arial"/>
          <w:sz w:val="24"/>
          <w:szCs w:val="24"/>
          <w:lang w:val="es-AR"/>
        </w:rPr>
        <w:t>……………………………………..</w:t>
      </w:r>
      <w:r w:rsidRPr="00B42618">
        <w:rPr>
          <w:rFonts w:ascii="Arial" w:hAnsi="Arial" w:cs="Arial"/>
          <w:sz w:val="24"/>
          <w:szCs w:val="24"/>
          <w:lang w:val="es-AR"/>
        </w:rPr>
        <w:t>..............................................</w:t>
      </w:r>
      <w:r w:rsidRPr="00B42618">
        <w:rPr>
          <w:rFonts w:ascii="Arial" w:hAnsi="Arial" w:cs="Arial"/>
          <w:sz w:val="24"/>
          <w:szCs w:val="24"/>
          <w:lang w:val="es-AR"/>
        </w:rPr>
        <w:br/>
        <w:t xml:space="preserve">Cargo: </w:t>
      </w:r>
      <w:r>
        <w:rPr>
          <w:rFonts w:ascii="Arial" w:hAnsi="Arial" w:cs="Arial"/>
          <w:sz w:val="24"/>
          <w:szCs w:val="24"/>
          <w:lang w:val="es-AR"/>
        </w:rPr>
        <w:t>……………………………………….</w:t>
      </w:r>
      <w:r w:rsidRPr="00B42618">
        <w:rPr>
          <w:rFonts w:ascii="Arial" w:hAnsi="Arial" w:cs="Arial"/>
          <w:sz w:val="24"/>
          <w:szCs w:val="24"/>
          <w:lang w:val="es-AR"/>
        </w:rPr>
        <w:t>....................................</w:t>
      </w:r>
      <w:r>
        <w:rPr>
          <w:rFonts w:ascii="Arial" w:hAnsi="Arial" w:cs="Arial"/>
          <w:sz w:val="24"/>
          <w:szCs w:val="24"/>
          <w:lang w:val="es-AR"/>
        </w:rPr>
        <w:t>..........................</w:t>
      </w:r>
      <w:r>
        <w:rPr>
          <w:rFonts w:ascii="Arial" w:hAnsi="Arial" w:cs="Arial"/>
          <w:sz w:val="24"/>
          <w:szCs w:val="24"/>
          <w:lang w:val="es-AR"/>
        </w:rPr>
        <w:br/>
        <w:t>DNI:…………………………………………..</w:t>
      </w:r>
      <w:r w:rsidRPr="00B42618">
        <w:rPr>
          <w:rFonts w:ascii="Arial" w:hAnsi="Arial" w:cs="Arial"/>
          <w:sz w:val="24"/>
          <w:szCs w:val="24"/>
          <w:lang w:val="es-AR"/>
        </w:rPr>
        <w:t>..............................................................</w:t>
      </w:r>
      <w:r w:rsidRPr="00B42618">
        <w:rPr>
          <w:rFonts w:ascii="Arial" w:hAnsi="Arial" w:cs="Arial"/>
          <w:sz w:val="24"/>
          <w:szCs w:val="24"/>
          <w:lang w:val="es-AR"/>
        </w:rPr>
        <w:br/>
        <w:t xml:space="preserve">Razón Social: </w:t>
      </w:r>
      <w:r>
        <w:rPr>
          <w:rFonts w:ascii="Arial" w:hAnsi="Arial" w:cs="Arial"/>
          <w:sz w:val="24"/>
          <w:szCs w:val="24"/>
          <w:lang w:val="es-AR"/>
        </w:rPr>
        <w:t>……………………………………..</w:t>
      </w:r>
      <w:r w:rsidRPr="00B42618">
        <w:rPr>
          <w:rFonts w:ascii="Arial" w:hAnsi="Arial" w:cs="Arial"/>
          <w:sz w:val="24"/>
          <w:szCs w:val="24"/>
          <w:lang w:val="es-AR"/>
        </w:rPr>
        <w:t>.....................................................</w:t>
      </w:r>
      <w:r w:rsidRPr="00B42618">
        <w:rPr>
          <w:rFonts w:ascii="Arial" w:hAnsi="Arial" w:cs="Arial"/>
          <w:sz w:val="24"/>
          <w:szCs w:val="24"/>
          <w:lang w:val="es-AR"/>
        </w:rPr>
        <w:br/>
        <w:t>Teléfono / Correo electrónico: ....................</w:t>
      </w:r>
      <w:r>
        <w:rPr>
          <w:rFonts w:ascii="Arial" w:hAnsi="Arial" w:cs="Arial"/>
          <w:sz w:val="24"/>
          <w:szCs w:val="24"/>
          <w:lang w:val="es-AR"/>
        </w:rPr>
        <w:t>...................................................</w:t>
      </w:r>
      <w:r w:rsidRPr="00B42618">
        <w:rPr>
          <w:rFonts w:ascii="Arial" w:hAnsi="Arial" w:cs="Arial"/>
          <w:sz w:val="24"/>
          <w:szCs w:val="24"/>
          <w:lang w:val="es-AR"/>
        </w:rPr>
        <w:t>..........</w:t>
      </w:r>
    </w:p>
    <w:sectPr w:rsidR="00C46A8B" w:rsidRPr="00923E95" w:rsidSect="000A436B">
      <w:footerReference w:type="default" r:id="rId8"/>
      <w:pgSz w:w="12240" w:h="20160" w:code="5"/>
      <w:pgMar w:top="993" w:right="1800" w:bottom="284" w:left="1800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17" w:rsidRDefault="00194917" w:rsidP="00186D19">
      <w:pPr>
        <w:spacing w:after="0" w:line="240" w:lineRule="auto"/>
      </w:pPr>
      <w:r>
        <w:separator/>
      </w:r>
    </w:p>
  </w:endnote>
  <w:endnote w:type="continuationSeparator" w:id="0">
    <w:p w:rsidR="00194917" w:rsidRDefault="00194917" w:rsidP="0018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4A" w:rsidRDefault="002D7E4A" w:rsidP="002D7E4A">
    <w:pPr>
      <w:pStyle w:val="Piedepgina"/>
      <w:tabs>
        <w:tab w:val="clear" w:pos="4680"/>
        <w:tab w:val="clear" w:pos="9360"/>
      </w:tabs>
      <w:jc w:val="righ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  <w:lang w:val="es-ES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or"/>
        <w:tag w:val=""/>
        <w:id w:val="-288897378"/>
        <w:placeholder>
          <w:docPart w:val="67DB130370E1403096C4B07AA0B32C2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  <w:lang w:val="es-AR"/>
          </w:rPr>
          <w:t>Subsecretaria de Ambiente – Dir. Gral. de Servicios Ambientales</w:t>
        </w:r>
      </w:sdtContent>
    </w:sdt>
  </w:p>
  <w:p w:rsidR="00186D19" w:rsidRDefault="00186D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17" w:rsidRDefault="00194917" w:rsidP="00186D19">
      <w:pPr>
        <w:spacing w:after="0" w:line="240" w:lineRule="auto"/>
      </w:pPr>
      <w:r>
        <w:separator/>
      </w:r>
    </w:p>
  </w:footnote>
  <w:footnote w:type="continuationSeparator" w:id="0">
    <w:p w:rsidR="00194917" w:rsidRDefault="00194917" w:rsidP="00186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436B"/>
    <w:rsid w:val="0015074B"/>
    <w:rsid w:val="00186D19"/>
    <w:rsid w:val="00194917"/>
    <w:rsid w:val="002230D3"/>
    <w:rsid w:val="00254B3E"/>
    <w:rsid w:val="0029639D"/>
    <w:rsid w:val="002D7E4A"/>
    <w:rsid w:val="00326F90"/>
    <w:rsid w:val="00374D6C"/>
    <w:rsid w:val="00387E73"/>
    <w:rsid w:val="005C4229"/>
    <w:rsid w:val="006D7F04"/>
    <w:rsid w:val="00700FF7"/>
    <w:rsid w:val="00923E95"/>
    <w:rsid w:val="009415D7"/>
    <w:rsid w:val="00AA1D8D"/>
    <w:rsid w:val="00B42618"/>
    <w:rsid w:val="00B47730"/>
    <w:rsid w:val="00C46A8B"/>
    <w:rsid w:val="00CB0664"/>
    <w:rsid w:val="00D4170E"/>
    <w:rsid w:val="00FC693F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B078E2"/>
  <w14:defaultImageDpi w14:val="300"/>
  <w15:docId w15:val="{ADD9CF46-8958-49A8-8AC6-C8E5237D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F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DB130370E1403096C4B07AA0B32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0CB6-3B0C-4CBB-861B-A1C893F9312E}"/>
      </w:docPartPr>
      <w:docPartBody>
        <w:p w:rsidR="00DD234F" w:rsidRDefault="001D2D83" w:rsidP="001D2D83">
          <w:pPr>
            <w:pStyle w:val="67DB130370E1403096C4B07AA0B32C21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83"/>
    <w:rsid w:val="001D2D83"/>
    <w:rsid w:val="00417C95"/>
    <w:rsid w:val="007742BC"/>
    <w:rsid w:val="00B501BF"/>
    <w:rsid w:val="00B72B88"/>
    <w:rsid w:val="00D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1D2D83"/>
    <w:rPr>
      <w:color w:val="808080"/>
    </w:rPr>
  </w:style>
  <w:style w:type="paragraph" w:customStyle="1" w:styleId="67DB130370E1403096C4B07AA0B32C21">
    <w:name w:val="67DB130370E1403096C4B07AA0B32C21"/>
    <w:rsid w:val="001D2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BE1997-AAF4-44B4-AFAD-9BFAF4C4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Subsecretaria de Ambiente – Dir. Gral. de Servicios Ambientales</dc:creator>
  <cp:keywords/>
  <dc:description>generated by python-docx</dc:description>
  <cp:lastModifiedBy>Florencia</cp:lastModifiedBy>
  <cp:revision>8</cp:revision>
  <cp:lastPrinted>2026-02-10T15:56:00Z</cp:lastPrinted>
  <dcterms:created xsi:type="dcterms:W3CDTF">2013-12-23T23:15:00Z</dcterms:created>
  <dcterms:modified xsi:type="dcterms:W3CDTF">2026-02-10T16:10:00Z</dcterms:modified>
  <cp:category/>
</cp:coreProperties>
</file>